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POPIS ARHIVSKOG GRADIVA</w:t>
      </w:r>
    </w:p>
    <w:p>
      <w:r>
        <w:t>Naziv stvaratelja gradiva: _________________________________</w:t>
      </w:r>
    </w:p>
    <w:p>
      <w:r>
        <w:t>Sjedište: ________________________________________________</w:t>
      </w:r>
    </w:p>
    <w:p>
      <w:r>
        <w:t>Nadležni arhiv: __________________________________________</w:t>
      </w:r>
    </w:p>
    <w:p>
      <w:pPr>
        <w:pStyle w:val="Heading2"/>
      </w:pPr>
      <w:r>
        <w:t>1. Opći podaci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Red. br.</w:t>
            </w:r>
          </w:p>
        </w:tc>
        <w:tc>
          <w:tcPr>
            <w:tcW w:type="dxa" w:w="1234"/>
          </w:tcPr>
          <w:p>
            <w:r>
              <w:t>Signatura / oznaka</w:t>
            </w:r>
          </w:p>
        </w:tc>
        <w:tc>
          <w:tcPr>
            <w:tcW w:type="dxa" w:w="1234"/>
          </w:tcPr>
          <w:p>
            <w:r>
              <w:t>Naziv fonda ili zbirke</w:t>
            </w:r>
          </w:p>
        </w:tc>
        <w:tc>
          <w:tcPr>
            <w:tcW w:type="dxa" w:w="1234"/>
          </w:tcPr>
          <w:p>
            <w:r>
              <w:t>Naziv serije / vrste gradiva</w:t>
            </w:r>
          </w:p>
        </w:tc>
        <w:tc>
          <w:tcPr>
            <w:tcW w:type="dxa" w:w="1234"/>
          </w:tcPr>
          <w:p>
            <w:r>
              <w:t>Vremenski raspon</w:t>
            </w:r>
          </w:p>
        </w:tc>
        <w:tc>
          <w:tcPr>
            <w:tcW w:type="dxa" w:w="1234"/>
          </w:tcPr>
          <w:p>
            <w:r>
              <w:t>Količina (kutije/fascikli/GB)</w:t>
            </w:r>
          </w:p>
        </w:tc>
        <w:tc>
          <w:tcPr>
            <w:tcW w:type="dxa" w:w="1234"/>
          </w:tcPr>
          <w:p>
            <w:r>
              <w:t>Napomena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pStyle w:val="Heading2"/>
      </w:pPr>
      <w:r>
        <w:t>2. Tehnički podaci (za digitalno gradivo)</w:t>
      </w:r>
    </w:p>
    <w:p>
      <w:r>
        <w:t>Formati datoteka: ____________________________</w:t>
      </w:r>
    </w:p>
    <w:p>
      <w:r>
        <w:t>Medij predaje: ______________________________ (npr. eksterni disk, mrežni prijenos, DVD)</w:t>
      </w:r>
    </w:p>
    <w:p>
      <w:r>
        <w:t>Broj datoteka: ______________________________</w:t>
      </w:r>
    </w:p>
    <w:p>
      <w:r>
        <w:t>Ukupna veličina: ____________________________ GB</w:t>
      </w:r>
    </w:p>
    <w:p>
      <w:r>
        <w:t>Metapodaci: priloženi / nisu priloženi</w:t>
      </w:r>
    </w:p>
    <w:p>
      <w:pPr>
        <w:pStyle w:val="Heading2"/>
      </w:pPr>
      <w:r>
        <w:t>3. Izjava stvaratelja</w:t>
      </w:r>
    </w:p>
    <w:p>
      <w:r>
        <w:t>Izjavljuje se da je arhivsko gradivo navedeno u ovom Popisu sređeno, cjelovito, zaštićeno i predano nadležnom arhivu sukladno Zakonu o arhivskom gradivu i arhivima te Pravilniku o upravljanju dokumentarnim gradivom izvan arhiva.</w:t>
      </w:r>
    </w:p>
    <w:p>
      <w:r>
        <w:br/>
        <w:t>Datum: _______________    Mjesto: _______________</w:t>
      </w:r>
    </w:p>
    <w:p>
      <w:r>
        <w:br/>
        <w:t>Predavatelj (stvaratelj gradiva): __________________________</w:t>
      </w:r>
    </w:p>
    <w:p>
      <w:r>
        <w:t>Primatelj (nadležni arhiv):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