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ZAPISNIK O PRIMOPREDAJI ARHIVSKOG GRADIVA</w:t>
      </w:r>
    </w:p>
    <w:p>
      <w:r>
        <w:t>Sastavljen dana _____________ u __________________</w:t>
      </w:r>
    </w:p>
    <w:p>
      <w:r>
        <w:br/>
        <w:t>Između:</w:t>
        <w:br/>
      </w:r>
    </w:p>
    <w:p>
      <w:r>
        <w:t>Predavatelja (stvaratelja gradiva): __________________________</w:t>
      </w:r>
    </w:p>
    <w:p>
      <w:r>
        <w:t>Primatelja (nadležnog arhiva): __________________________</w:t>
      </w:r>
    </w:p>
    <w:p>
      <w:pPr>
        <w:pStyle w:val="Heading2"/>
      </w:pPr>
      <w:r>
        <w:t>1. Predmet primopredaje</w:t>
      </w:r>
    </w:p>
    <w:p>
      <w:r>
        <w:t>Predmet primopredaje je arhivsko gradivo u __ fizičkom / digitalnom __ obliku, nastalo u radu:</w:t>
      </w:r>
    </w:p>
    <w:p>
      <w:r>
        <w:t>__________________________________________________________</w:t>
      </w:r>
    </w:p>
    <w:p>
      <w:pPr>
        <w:pStyle w:val="Heading2"/>
      </w:pPr>
      <w:r>
        <w:t>2. Popis predanog gradiva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Red. br.</w:t>
            </w:r>
          </w:p>
        </w:tc>
        <w:tc>
          <w:tcPr>
            <w:tcW w:type="dxa" w:w="1440"/>
          </w:tcPr>
          <w:p>
            <w:r>
              <w:t>Signatura / oznaka</w:t>
            </w:r>
          </w:p>
        </w:tc>
        <w:tc>
          <w:tcPr>
            <w:tcW w:type="dxa" w:w="1440"/>
          </w:tcPr>
          <w:p>
            <w:r>
              <w:t>Naziv serije / dokumenta</w:t>
            </w:r>
          </w:p>
        </w:tc>
        <w:tc>
          <w:tcPr>
            <w:tcW w:type="dxa" w:w="1440"/>
          </w:tcPr>
          <w:p>
            <w:r>
              <w:t>Vremenski raspon</w:t>
            </w:r>
          </w:p>
        </w:tc>
        <w:tc>
          <w:tcPr>
            <w:tcW w:type="dxa" w:w="1440"/>
          </w:tcPr>
          <w:p>
            <w:r>
              <w:t>Količina (kutije/GB)</w:t>
            </w:r>
          </w:p>
        </w:tc>
        <w:tc>
          <w:tcPr>
            <w:tcW w:type="dxa" w:w="1440"/>
          </w:tcPr>
          <w:p>
            <w:r>
              <w:t>Napomena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2"/>
      </w:pPr>
      <w:r>
        <w:t>3. Tehničke značajke (za digitalno gradivo)</w:t>
      </w:r>
    </w:p>
    <w:p>
      <w:r>
        <w:t>Format datoteka: __________ (npr. PDF/A, TIFF, XML)</w:t>
      </w:r>
    </w:p>
    <w:p>
      <w:r>
        <w:t>Medij pohrane: __________ (npr. eksterni disk, mrežni prijenos)</w:t>
      </w:r>
    </w:p>
    <w:p>
      <w:r>
        <w:t>Metapodaci: priloženi / nisu priloženi</w:t>
      </w:r>
    </w:p>
    <w:p>
      <w:pPr>
        <w:pStyle w:val="Heading2"/>
      </w:pPr>
      <w:r>
        <w:t>4. Izjava</w:t>
      </w:r>
    </w:p>
    <w:p>
      <w:r>
        <w:t>Predavatelj izjavljuje da je predano gradivo potpuno, sređeno i označeno u skladu s Pravilnikom o upravljanju dokumentarnim gradivom izvan arhiva.</w:t>
      </w:r>
    </w:p>
    <w:p>
      <w:pPr>
        <w:pStyle w:val="Heading2"/>
      </w:pPr>
      <w:r>
        <w:t>5. Potpisi</w:t>
      </w:r>
    </w:p>
    <w:p>
      <w:r>
        <w:t>Predavatelj: ___________________</w:t>
      </w:r>
    </w:p>
    <w:p>
      <w:r>
        <w:t>Primatelj: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